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013A" w14:textId="77777777" w:rsidR="009518BF" w:rsidRDefault="00000000" w:rsidP="00804B7E">
      <w:pPr>
        <w:spacing w:after="0" w:line="240" w:lineRule="auto"/>
        <w:jc w:val="center"/>
      </w:pPr>
      <w:r>
        <w:rPr>
          <w:b/>
          <w:sz w:val="30"/>
        </w:rPr>
        <w:t>CÔNG TY TNHH MÁY TÍNH BA VÌ</w:t>
      </w:r>
      <w:r>
        <w:rPr>
          <w:b/>
          <w:sz w:val="30"/>
        </w:rPr>
        <w:br/>
      </w:r>
      <w:r>
        <w:rPr>
          <w:b/>
          <w:sz w:val="32"/>
        </w:rPr>
        <w:t>PHIẾU ĐĂNG KÝ ỨNG TUYỂN</w:t>
      </w:r>
      <w:r>
        <w:rPr>
          <w:b/>
          <w:sz w:val="32"/>
        </w:rPr>
        <w:br/>
      </w:r>
      <w:r>
        <w:rPr>
          <w:b/>
        </w:rPr>
        <w:t>Vị trí: Nhân viên Bán hàng Laptop – Máy tính – Máy in</w:t>
      </w:r>
    </w:p>
    <w:p w14:paraId="3FFFF94B" w14:textId="77777777" w:rsidR="009518BF" w:rsidRDefault="00000000" w:rsidP="00804B7E">
      <w:pPr>
        <w:spacing w:after="0" w:line="240" w:lineRule="auto"/>
      </w:pPr>
      <w:r>
        <w:rPr>
          <w:b/>
        </w:rPr>
        <w:br/>
        <w:t>I. THÔNG TIN CÁ NHÂN</w:t>
      </w:r>
    </w:p>
    <w:p w14:paraId="5A0B8950" w14:textId="77777777" w:rsidR="009518BF" w:rsidRDefault="00000000" w:rsidP="00804B7E">
      <w:pPr>
        <w:spacing w:after="0" w:line="240" w:lineRule="auto"/>
      </w:pPr>
      <w:r>
        <w:t>Họ và tên: ..............................................................</w:t>
      </w:r>
    </w:p>
    <w:p w14:paraId="079F9E74" w14:textId="77777777" w:rsidR="009518BF" w:rsidRDefault="00000000" w:rsidP="00804B7E">
      <w:pPr>
        <w:spacing w:after="0" w:line="240" w:lineRule="auto"/>
      </w:pPr>
      <w:r>
        <w:t>Ngày sinh: ....../....../..........    Điện thoại: ................................................</w:t>
      </w:r>
    </w:p>
    <w:p w14:paraId="118E7A32" w14:textId="77777777" w:rsidR="009518BF" w:rsidRDefault="00000000" w:rsidP="00804B7E">
      <w:pPr>
        <w:spacing w:after="0" w:line="240" w:lineRule="auto"/>
      </w:pPr>
      <w:r>
        <w:t>Địa chỉ: .........................................................................................................................</w:t>
      </w:r>
    </w:p>
    <w:p w14:paraId="21F29088" w14:textId="77777777" w:rsidR="009518BF" w:rsidRDefault="00000000" w:rsidP="00804B7E">
      <w:pPr>
        <w:spacing w:after="0" w:line="240" w:lineRule="auto"/>
      </w:pPr>
      <w:r>
        <w:t>Facebook/Zalo: .......................................................................................................</w:t>
      </w:r>
    </w:p>
    <w:p w14:paraId="719F6601" w14:textId="77777777" w:rsidR="009518BF" w:rsidRDefault="00000000" w:rsidP="00804B7E">
      <w:pPr>
        <w:spacing w:after="0" w:line="240" w:lineRule="auto"/>
      </w:pPr>
      <w:r>
        <w:rPr>
          <w:b/>
        </w:rPr>
        <w:br/>
        <w:t>II. HỌC VẤN</w:t>
      </w:r>
    </w:p>
    <w:p w14:paraId="0B1921D6" w14:textId="77777777" w:rsidR="009518BF" w:rsidRDefault="00000000" w:rsidP="00804B7E">
      <w:pPr>
        <w:spacing w:after="0" w:line="240" w:lineRule="auto"/>
      </w:pPr>
      <w:r>
        <w:t>☐ THPT    ☐ Trung cấp    ☐ Cao đẳng    ☐ Đại học</w:t>
      </w:r>
    </w:p>
    <w:p w14:paraId="5E33D0C1" w14:textId="77777777" w:rsidR="009518BF" w:rsidRDefault="00000000" w:rsidP="00804B7E">
      <w:pPr>
        <w:spacing w:after="0" w:line="240" w:lineRule="auto"/>
      </w:pPr>
      <w:r>
        <w:t>Chuyên ngành (nếu có): ........................................................................</w:t>
      </w:r>
    </w:p>
    <w:p w14:paraId="04DC56EE" w14:textId="77777777" w:rsidR="009518BF" w:rsidRDefault="00000000" w:rsidP="00804B7E">
      <w:pPr>
        <w:spacing w:after="0" w:line="240" w:lineRule="auto"/>
      </w:pPr>
      <w:r>
        <w:rPr>
          <w:b/>
        </w:rPr>
        <w:br/>
        <w:t>III. KINH NGHIỆM</w:t>
      </w:r>
    </w:p>
    <w:p w14:paraId="13FFA1A2" w14:textId="77777777" w:rsidR="009518BF" w:rsidRDefault="00000000" w:rsidP="00804B7E">
      <w:pPr>
        <w:spacing w:after="0" w:line="240" w:lineRule="auto"/>
      </w:pPr>
      <w:r>
        <w:t>Đã từng làm:</w:t>
      </w:r>
    </w:p>
    <w:p w14:paraId="50E88E08" w14:textId="77777777" w:rsidR="009518BF" w:rsidRDefault="00000000" w:rsidP="00804B7E">
      <w:pPr>
        <w:spacing w:after="0" w:line="240" w:lineRule="auto"/>
      </w:pPr>
      <w:r>
        <w:t>☐ Bán Laptop   ☐ Máy tính   ☐ Máy in   ☐ Điện thoại</w:t>
      </w:r>
    </w:p>
    <w:p w14:paraId="049D9C01" w14:textId="77777777" w:rsidR="009518BF" w:rsidRDefault="00000000" w:rsidP="00804B7E">
      <w:pPr>
        <w:spacing w:after="0" w:line="240" w:lineRule="auto"/>
      </w:pPr>
      <w:r>
        <w:t>☐ Điện máy   ☐ Thu ngân   ☐ CSKH   ☐ Bán hàng Online   ☐ Livestream</w:t>
      </w:r>
    </w:p>
    <w:p w14:paraId="2D7696B3" w14:textId="77777777" w:rsidR="009518BF" w:rsidRDefault="00000000" w:rsidP="00804B7E">
      <w:pPr>
        <w:spacing w:after="0" w:line="240" w:lineRule="auto"/>
      </w:pPr>
      <w:r>
        <w:t>☐ Khác: ................................................</w:t>
      </w:r>
    </w:p>
    <w:p w14:paraId="39801DAE" w14:textId="77777777" w:rsidR="009518BF" w:rsidRDefault="00000000" w:rsidP="00804B7E">
      <w:pPr>
        <w:spacing w:after="0" w:line="240" w:lineRule="auto"/>
      </w:pPr>
      <w:r>
        <w:t>Nơi làm gần nhất: ........................................................................</w:t>
      </w:r>
    </w:p>
    <w:p w14:paraId="02FF6F16" w14:textId="77777777" w:rsidR="009518BF" w:rsidRDefault="00000000" w:rsidP="00804B7E">
      <w:pPr>
        <w:spacing w:after="0" w:line="240" w:lineRule="auto"/>
      </w:pPr>
      <w:r>
        <w:t>Thời gian làm việc: ............................................................</w:t>
      </w:r>
    </w:p>
    <w:p w14:paraId="1C554E6D" w14:textId="77777777" w:rsidR="009518BF" w:rsidRDefault="00000000" w:rsidP="00804B7E">
      <w:pPr>
        <w:spacing w:after="0" w:line="240" w:lineRule="auto"/>
      </w:pPr>
      <w:r>
        <w:rPr>
          <w:b/>
        </w:rPr>
        <w:br/>
        <w:t>IV. KỸ NĂNG</w:t>
      </w:r>
    </w:p>
    <w:p w14:paraId="0FAE5E41" w14:textId="77777777" w:rsidR="009518BF" w:rsidRDefault="00000000" w:rsidP="00804B7E">
      <w:pPr>
        <w:spacing w:after="0" w:line="240" w:lineRule="auto"/>
      </w:pPr>
      <w:r>
        <w:t>Sử dụng máy tính:  ☐ Thành thạo   ☐ Khá   ☐ Cơ bản</w:t>
      </w:r>
    </w:p>
    <w:p w14:paraId="2F62A600" w14:textId="77777777" w:rsidR="009518BF" w:rsidRDefault="00000000" w:rsidP="00804B7E">
      <w:pPr>
        <w:spacing w:after="0" w:line="240" w:lineRule="auto"/>
      </w:pPr>
      <w:r>
        <w:t>Biết sử dụng: ☐ Word   ☐ Excel   ☐ Gmail   ☐ Facebook   ☐ Zalo</w:t>
      </w:r>
    </w:p>
    <w:p w14:paraId="7687254A" w14:textId="77777777" w:rsidR="009518BF" w:rsidRDefault="00000000" w:rsidP="00804B7E">
      <w:pPr>
        <w:spacing w:after="0" w:line="240" w:lineRule="auto"/>
      </w:pPr>
      <w:r>
        <w:rPr>
          <w:b/>
        </w:rPr>
        <w:br/>
        <w:t>V. CÂU HỎI NGẮN</w:t>
      </w:r>
    </w:p>
    <w:p w14:paraId="39AE792D" w14:textId="77777777" w:rsidR="009518BF" w:rsidRDefault="00000000" w:rsidP="00804B7E">
      <w:pPr>
        <w:spacing w:after="0" w:line="240" w:lineRule="auto"/>
      </w:pPr>
      <w:r>
        <w:t>1. Vì sao bạn muốn làm việc tại Công ty TNHH Máy tính Ba Vì?</w:t>
      </w:r>
    </w:p>
    <w:p w14:paraId="756B7F66" w14:textId="77777777" w:rsidR="009518BF" w:rsidRDefault="00000000" w:rsidP="00804B7E">
      <w:pPr>
        <w:spacing w:after="0" w:line="240" w:lineRule="auto"/>
      </w:pPr>
      <w:r>
        <w:t>.........................................................................................................................</w:t>
      </w:r>
    </w:p>
    <w:p w14:paraId="380353E8" w14:textId="77777777" w:rsidR="009518BF" w:rsidRDefault="00000000" w:rsidP="00804B7E">
      <w:pPr>
        <w:spacing w:after="0" w:line="240" w:lineRule="auto"/>
      </w:pPr>
      <w:r>
        <w:t>.........................................................................................................................</w:t>
      </w:r>
    </w:p>
    <w:p w14:paraId="72B6BBD4" w14:textId="77777777" w:rsidR="009518BF" w:rsidRDefault="00000000" w:rsidP="00804B7E">
      <w:pPr>
        <w:spacing w:after="0" w:line="240" w:lineRule="auto"/>
      </w:pPr>
      <w:r>
        <w:t>2. Bạn có sẵn sàng học kiến thức về Laptop, Máy tính và Máy in không?</w:t>
      </w:r>
    </w:p>
    <w:p w14:paraId="675097F8" w14:textId="77777777" w:rsidR="009518BF" w:rsidRDefault="00000000" w:rsidP="00804B7E">
      <w:pPr>
        <w:spacing w:after="0" w:line="240" w:lineRule="auto"/>
      </w:pPr>
      <w:r>
        <w:t>☐ Có      ☐ Không</w:t>
      </w:r>
    </w:p>
    <w:p w14:paraId="19E2EAED" w14:textId="77777777" w:rsidR="009518BF" w:rsidRDefault="00000000" w:rsidP="00804B7E">
      <w:pPr>
        <w:spacing w:after="0" w:line="240" w:lineRule="auto"/>
      </w:pPr>
      <w:r>
        <w:t>3. Mục tiêu của bạn trong 2 năm tới là gì?</w:t>
      </w:r>
    </w:p>
    <w:p w14:paraId="315B33CE" w14:textId="77777777" w:rsidR="009518BF" w:rsidRDefault="00000000" w:rsidP="00804B7E">
      <w:pPr>
        <w:spacing w:after="0" w:line="240" w:lineRule="auto"/>
      </w:pPr>
      <w:r>
        <w:t>.........................................................................................................................</w:t>
      </w:r>
    </w:p>
    <w:p w14:paraId="12DF3809" w14:textId="77777777" w:rsidR="009518BF" w:rsidRDefault="00000000" w:rsidP="00804B7E">
      <w:pPr>
        <w:spacing w:after="0" w:line="240" w:lineRule="auto"/>
      </w:pPr>
      <w:r>
        <w:rPr>
          <w:b/>
        </w:rPr>
        <w:br/>
        <w:t>VI. THÔNG TIN KHÁC</w:t>
      </w:r>
    </w:p>
    <w:p w14:paraId="18756EB7" w14:textId="77777777" w:rsidR="009518BF" w:rsidRDefault="00000000" w:rsidP="00804B7E">
      <w:pPr>
        <w:spacing w:after="0" w:line="240" w:lineRule="auto"/>
      </w:pPr>
      <w:r>
        <w:t>Có thể đi làm từ ngày: ....../....../..........</w:t>
      </w:r>
    </w:p>
    <w:p w14:paraId="6C2513DB" w14:textId="77777777" w:rsidR="009518BF" w:rsidRDefault="00000000" w:rsidP="00804B7E">
      <w:pPr>
        <w:spacing w:after="0" w:line="240" w:lineRule="auto"/>
      </w:pPr>
      <w:r>
        <w:t>Mức lương mong muốn: ............................................. đồng/tháng</w:t>
      </w:r>
    </w:p>
    <w:p w14:paraId="6577AD4C" w14:textId="77777777" w:rsidR="009518BF" w:rsidRDefault="00000000" w:rsidP="00804B7E">
      <w:pPr>
        <w:spacing w:after="0" w:line="240" w:lineRule="auto"/>
      </w:pPr>
      <w:r>
        <w:t>☐ Có thể làm cuối tuần      ☐ Có thể tăng ca khi cần</w:t>
      </w:r>
    </w:p>
    <w:p w14:paraId="3B401673" w14:textId="77777777" w:rsidR="009518BF" w:rsidRDefault="00000000" w:rsidP="00804B7E">
      <w:pPr>
        <w:spacing w:after="0" w:line="240" w:lineRule="auto"/>
      </w:pPr>
      <w:r>
        <w:br/>
        <w:t>Tôi cam kết các thông tin trên là đúng sự thật và chịu trách nhiệm về nội dung đã khai.</w:t>
      </w:r>
    </w:p>
    <w:p w14:paraId="24AA0B74" w14:textId="77777777" w:rsidR="009518BF" w:rsidRDefault="00000000" w:rsidP="00804B7E">
      <w:pPr>
        <w:spacing w:after="0" w:line="240" w:lineRule="auto"/>
      </w:pPr>
      <w:r>
        <w:br/>
        <w:t>Ngày ...... tháng ...... năm ........</w:t>
      </w:r>
      <w:r>
        <w:br/>
      </w:r>
      <w:r>
        <w:br/>
        <w:t>Người ứng tuyển</w:t>
      </w:r>
      <w:r>
        <w:br/>
        <w:t>(Ký và ghi rõ họ tên)</w:t>
      </w:r>
      <w:r>
        <w:br/>
      </w:r>
      <w:r>
        <w:br/>
        <w:t>........................................</w:t>
      </w:r>
    </w:p>
    <w:sectPr w:rsidR="009518BF" w:rsidSect="00804B7E"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1280156">
    <w:abstractNumId w:val="8"/>
  </w:num>
  <w:num w:numId="2" w16cid:durableId="1440371862">
    <w:abstractNumId w:val="6"/>
  </w:num>
  <w:num w:numId="3" w16cid:durableId="924454455">
    <w:abstractNumId w:val="5"/>
  </w:num>
  <w:num w:numId="4" w16cid:durableId="1711756395">
    <w:abstractNumId w:val="4"/>
  </w:num>
  <w:num w:numId="5" w16cid:durableId="1917088955">
    <w:abstractNumId w:val="7"/>
  </w:num>
  <w:num w:numId="6" w16cid:durableId="870336091">
    <w:abstractNumId w:val="3"/>
  </w:num>
  <w:num w:numId="7" w16cid:durableId="754597645">
    <w:abstractNumId w:val="2"/>
  </w:num>
  <w:num w:numId="8" w16cid:durableId="1036583741">
    <w:abstractNumId w:val="1"/>
  </w:num>
  <w:num w:numId="9" w16cid:durableId="1813595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1A53"/>
    <w:rsid w:val="00804B7E"/>
    <w:rsid w:val="009518BF"/>
    <w:rsid w:val="00AA1D8D"/>
    <w:rsid w:val="00B47730"/>
    <w:rsid w:val="00C8658F"/>
    <w:rsid w:val="00CB0664"/>
    <w:rsid w:val="00D82AD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7318B"/>
  <w14:defaultImageDpi w14:val="300"/>
  <w15:docId w15:val="{E35D848A-850B-4E3B-89AE-D73B58A82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maytinhbavi.com</cp:lastModifiedBy>
  <cp:revision>2</cp:revision>
  <dcterms:created xsi:type="dcterms:W3CDTF">2026-06-30T08:35:00Z</dcterms:created>
  <dcterms:modified xsi:type="dcterms:W3CDTF">2026-06-30T08:35:00Z</dcterms:modified>
  <cp:category/>
</cp:coreProperties>
</file>